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中国科技发展战略与政策  2004年调研报告汇编</w:t>
      </w:r>
    </w:p>
    <w:p>
      <w:r>
        <w:rPr>
          <w:rFonts w:ascii="宋体" w:hAnsi="宋体" w:eastAsia="宋体"/>
          <w:sz w:val="24"/>
        </w:rPr>
        <w:t>牛淑珍，杨顺勇主编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中国科技发展战略与政策  2004年调研报告汇编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牛淑珍，杨顺勇主编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本书出售、求购地址：https://www.jiaokey.com/book/detail/12569464.html</w:t>
      </w:r>
    </w:p>
    <w:p>
      <w:r>
        <w:t>更多相关图书推荐：https://www.jiaokey.com</w:t>
      </w:r>
    </w:p>
    <w:p>
      <w:r>
        <w:t>牛淑珍，杨顺勇主编 其他作品：https://www.jiaokey.com/tag/牛淑珍，杨顺勇主编.html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关键词搜索：https://www.jiaokey.com/tag/中国科技发展战略与政策  2004年调研报告汇编.html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