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书名：绿色奥运  历史穿越及价值蕴涵</w:t>
      </w:r>
    </w:p>
    <w:p>
      <w:r>
        <w:t>作者：李培超编著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绿色奥运  历史穿越及价值蕴涵 评论地址：https://www.jiaokey.com/book/detail/12569460.html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