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浮生六记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本书出售、求购地址：https://www.jiaokey.com/book/detail/12569412.html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关键词搜索：https://www.jiaokey.com/tag/古诗源  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