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中篇故事精编  5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中篇故事精编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本书出售、求购地址：https://www.jiaokey.com/book/detail/12569407.html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关键词搜索：https://www.jiaokey.com/tag/中篇故事精编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