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突破600分托福模拟考试</w:t>
      </w:r>
    </w:p>
    <w:p>
      <w:r>
        <w:rPr>
          <w:rFonts w:ascii="宋体" w:hAnsi="宋体" w:eastAsia="宋体"/>
          <w:sz w:val="24"/>
        </w:rPr>
        <w:t>（日）村川久子著；丛易译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突破600分托福模拟考试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（日）村川久子著；丛易译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本书出售、求购地址：https://www.jiaokey.com/book/detail/12569397.html</w:t>
      </w:r>
    </w:p>
    <w:p>
      <w:r>
        <w:t>更多相关图书推荐：https://www.jiaokey.com</w:t>
      </w:r>
    </w:p>
    <w:p>
      <w:r>
        <w:t>（日）村川久子著；丛易译 其他作品：https://www.jiaokey.com/tag/（日）村川久子著；丛易译.html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关键词搜索：https://www.jiaokey.com/tag/突破600分托福模拟考试.html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