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自己当老板  第2版  有钱绝对不是偶然的</w:t>
      </w:r>
    </w:p>
    <w:p>
      <w:r>
        <w:rPr>
          <w:rFonts w:ascii="宋体" w:hAnsi="宋体" w:eastAsia="宋体"/>
          <w:sz w:val="24"/>
        </w:rPr>
        <w:t>苏伟伦编著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自己当老板  第2版  有钱绝对不是偶然的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本书出售、求购地址：https://www.jiaokey.com/book/detail/12569356.html</w:t>
      </w:r>
    </w:p>
    <w:p>
      <w:r>
        <w:t>更多相关图书推荐：https://www.jiaokey.com</w:t>
      </w:r>
    </w:p>
    <w:p>
      <w:r>
        <w:t>苏伟伦编著 其他作品：https://www.jiaokey.com/tag/苏伟伦编著.html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关键词搜索：https://www.jiaokey.com/tag/自己当老板  第2版  有钱绝对不是偶然的.html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