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美国估价学会著；中国房地产估价师与房地产经纪人学会译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美国估价学会著；中国房地产估价师与房地产经纪人学会译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本书出售、求购地址：https://www.jiaokey.com/book/detail/12569352.html</w:t>
      </w:r>
    </w:p>
    <w:p>
      <w:r>
        <w:t>更多相关图书推荐：https://www.jiaokey.com</w:t>
      </w:r>
    </w:p>
    <w:p>
      <w:r>
        <w:t>美国估价学会著；中国房地产估价师与房地产经纪人学会译 其他作品：https://www.jiaokey.com/tag/美国估价学会著；中国房地产估价师与房地产经纪人学会译.html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