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书名：摄影曝光基础</w:t>
      </w:r>
    </w:p>
    <w:p>
      <w:r>
        <w:t>作者：张景山著</w:t>
      </w:r>
    </w:p>
    <w:p>
      <w:r>
        <w:t>出版社：北京：中国摄影出版社</w:t>
      </w:r>
    </w:p>
    <w:p>
      <w:r>
        <w:t>出版日期：2006.07</w:t>
      </w:r>
    </w:p>
    <w:p>
      <w:r>
        <w:t>总页数：152</w:t>
      </w:r>
    </w:p>
    <w:p>
      <w:r>
        <w:t>更多请访问教客网: www.jiaokey.com</w:t>
      </w:r>
    </w:p>
    <w:p>
      <w:r>
        <w:t>摄影曝光基础 评论地址：https://www.jiaokey.com/book/detail/12569331.html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