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书名：扑克游戏一本通</w:t>
      </w:r>
    </w:p>
    <w:p>
      <w:r>
        <w:t>作者：邵天强主编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扑克游戏一本通 评论地址：https://www.jiaokey.com/book/detail/12569299.html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