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物理乐园  下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物理乐园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本书出售、求购地址：https://www.jiaokey.com/book/detail/12569284.html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关键词搜索：https://www.jiaokey.com/tag/物理乐园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