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米兰.昆德拉作品全集 A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米兰.昆德拉作品全集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本书出售、求购地址：https://www.jiaokey.com/book/detail/12569273.html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关键词搜索：https://www.jiaokey.com/tag/米兰.昆德拉作品全集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