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新编管理信息系统专业英语</w:t>
      </w:r>
    </w:p>
    <w:p>
      <w:r>
        <w:rPr>
          <w:rFonts w:ascii="宋体" w:hAnsi="宋体" w:eastAsia="宋体"/>
          <w:sz w:val="24"/>
        </w:rPr>
        <w:t>宋艳,张永春,兰小亭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新编管理信息系统专业英语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宋艳,张永春,兰小亭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9787811330776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管理信息系统-英语-管理信息系统-英语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全书分为四部分依次叙述了信息时代的基本概念、信息系统与管理的概况；计算机硬件、数据存储与处理、数据库、数据仓库、数据挖掘、通信与网络、因特网等。</w:t>
      </w:r>
    </w:p>
    <w:p/>
    <w:p>
      <w:r>
        <w:t>本书出售、求购地址：https://www.jiaokey.com/book/detail/12569257.html</w:t>
      </w:r>
    </w:p>
    <w:p>
      <w:r>
        <w:t>更多英语图书推荐：https://www.jiaokey.com</w:t>
      </w:r>
    </w:p>
    <w:p>
      <w:r>
        <w:t>宋艳,张永春,兰小亭 其他作品：https://www.jiaokey.com/tag/宋艳,张永春,兰小亭.html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关键词搜索：https://www.jiaokey.com/tag/管理信息系统-英语-管理信息系统-英语.html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