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孔子的生命智慧  细读儒家经典200句</w:t>
      </w:r>
    </w:p>
    <w:p>
      <w:r>
        <w:rPr>
          <w:rFonts w:ascii="宋体" w:hAnsi="宋体" w:eastAsia="宋体"/>
          <w:sz w:val="24"/>
        </w:rPr>
        <w:t>沈智，王德重编著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孔子的生命智慧  细读儒家经典200句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沈智，王德重编著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本书出售、求购地址：https://www.jiaokey.com/book/detail/12569235.html</w:t>
      </w:r>
    </w:p>
    <w:p>
      <w:r>
        <w:t>更多相关图书推荐：https://www.jiaokey.com</w:t>
      </w:r>
    </w:p>
    <w:p>
      <w:r>
        <w:t>沈智，王德重编著 其他作品：https://www.jiaokey.com/tag/沈智，王德重编著.html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关键词搜索：https://www.jiaokey.com/tag/孔子的生命智慧  细读儒家经典200句.html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