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偷天陷阱  中国股市违规违法现象全记录</w:t>
      </w:r>
    </w:p>
    <w:p>
      <w:r>
        <w:rPr>
          <w:rFonts w:ascii="宋体" w:hAnsi="宋体" w:eastAsia="宋体"/>
          <w:sz w:val="24"/>
        </w:rPr>
        <w:t>周俊生著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9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偷天陷阱  中国股市违规违法现象全记录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上海:立信会计出版社,2001.08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股票(学科:证券投资学科:研究地点:中国)股票证券投资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本书出售、求购地址：https://www.jiaokey.com/book/detail/12569222.html</w:t>
      </w:r>
    </w:p>
    <w:p>
      <w:r>
        <w:t>更多相关图书推荐：https://www.jiaokey.com</w:t>
      </w:r>
    </w:p>
    <w:p>
      <w:r>
        <w:t>周俊生著 其他作品：https://www.jiaokey.com/tag/周俊生著.html</w:t>
      </w:r>
    </w:p>
    <w:p>
      <w:r>
        <w:t>上海:立信会计出版社,2001.08 出版图书：https://www.jiaokey.com/tag/上海:立信会计出版社,2001.08.html</w:t>
      </w:r>
    </w:p>
    <w:p>
      <w:r>
        <w:t>关键词搜索：https://www.jiaokey.com/tag/股票(学科:证券投资学科:研究地点:中国)股票证券投资.html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