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第9卷  李白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第9卷  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本书出售、求购地址：https://www.jiaokey.com/book/detail/12569207.html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第9卷  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