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第6卷  刘向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第6卷  刘向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本书出售、求购地址：https://www.jiaokey.com/book/detail/12569206.html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第6卷  刘向.html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