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第29卷  歌德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第29卷  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本书出售、求购地址：https://www.jiaokey.com/book/detail/12569203.html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第29卷  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