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书名：文豪书系  第27卷  丹尼尔·笛福</w:t>
      </w:r>
    </w:p>
    <w:p>
      <w:r>
        <w:t>作者：丁华民，孟玉婷主编</w:t>
      </w:r>
    </w:p>
    <w:p>
      <w:r>
        <w:t>出版社：长春:吉林文史出版社,2006.03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文豪书系  第27卷  丹尼尔·笛福 评论地址：https://www.jiaokey.com/book/detail/12569201.html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