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第26卷  塞万提斯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第26卷  塞万提斯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本书出售、求购地址：https://www.jiaokey.com/book/detail/12569200.html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第26卷  塞万提斯.html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