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第25卷  莎士比亚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第25卷  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本书出售、求购地址：https://www.jiaokey.com/book/detail/12569199.html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第25卷  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