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第24卷  伊索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第24卷  伊索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本书出售、求购地址：https://www.jiaokey.com/book/detail/12569198.html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第24卷  伊索.html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