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第22卷  曹雪芹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第22卷  曹雪芹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本书出售、求购地址：https://www.jiaokey.com/book/detail/12569196.html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第22卷  曹雪芹.html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