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陈咏华文集  2  诗歌卷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陈咏华文集  2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本书出售、求购地址：https://www.jiaokey.com/book/detail/12569178.html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关键词搜索：https://www.jiaokey.com/tag/陈咏华文集  2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