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走向巴尔干  我在“玫瑰王国”保加利亚的三十一天</w:t>
      </w:r>
    </w:p>
    <w:p>
      <w:r>
        <w:rPr>
          <w:rFonts w:ascii="宋体" w:hAnsi="宋体" w:eastAsia="宋体"/>
          <w:sz w:val="24"/>
        </w:rPr>
        <w:t>余熙撰文绘画摄影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走向巴尔干  我在“玫瑰王国”保加利亚的三十一天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余熙撰文绘画摄影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本书出售、求购地址：https://www.jiaokey.com/book/detail/12569168.html</w:t>
      </w:r>
    </w:p>
    <w:p>
      <w:r>
        <w:t>更多相关图书推荐：https://www.jiaokey.com</w:t>
      </w:r>
    </w:p>
    <w:p>
      <w:r>
        <w:t>余熙撰文绘画摄影 其他作品：https://www.jiaokey.com/tag/余熙撰文绘画摄影.html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关键词搜索：https://www.jiaokey.com/tag/走向巴尔干  我在“玫瑰王国”保加利亚的三十一天.html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