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苍凉青春  1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苍凉青春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本书出售、求购地址：https://www.jiaokey.com/book/detail/12569129.html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关键词搜索：https://www.jiaokey.com/tag/苍凉青春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