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书名：通向知识宝库的金钥匙  大学生利用图书馆指南</w:t>
      </w:r>
    </w:p>
    <w:p>
      <w:r>
        <w:t>作者：梁家兴主编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总页数：144</w:t>
      </w:r>
    </w:p>
    <w:p>
      <w:r>
        <w:t>更多请访问教客网: www.jiaokey.com</w:t>
      </w:r>
    </w:p>
    <w:p>
      <w:r>
        <w:t>通向知识宝库的金钥匙  大学生利用图书馆指南 评论地址：https://www.jiaokey.com/book/detail/12569091.html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