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书名：别让你的肠胃超载  肠胃病的家庭防治与康复</w:t>
      </w:r>
    </w:p>
    <w:p>
      <w:r>
        <w:t>作者：池宏侃，张鹏，李惠编著</w:t>
      </w:r>
    </w:p>
    <w:p>
      <w:r>
        <w:t>出版社：天津：天津科技翻译出版公司</w:t>
      </w:r>
    </w:p>
    <w:p>
      <w:r>
        <w:t>出版日期：2002.01</w:t>
      </w:r>
    </w:p>
    <w:p>
      <w:r>
        <w:t>总页数：147</w:t>
      </w:r>
    </w:p>
    <w:p>
      <w:r>
        <w:t>更多请访问教客网: www.jiaokey.com</w:t>
      </w:r>
    </w:p>
    <w:p>
      <w:r>
        <w:t>别让你的肠胃超载  肠胃病的家庭防治与康复 评论地址：https://www.jiaokey.com/book/detail/12569047.html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