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滴泪的相思花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滴泪的相思花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本书出售、求购地址：https://www.jiaokey.com/book/detail/12568974.html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关键词搜索：https://www.jiaokey.com/tag/滴泪的相思花.html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