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第34卷  杰克·伦敦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第34卷  杰克·伦敦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本书出售、求购地址：https://www.jiaokey.com/book/detail/12568967.html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第34卷  杰克·伦敦.html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