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第31卷  小仲马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第31卷  小仲马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本书出售、求购地址：https://www.jiaokey.com/book/detail/12568965.html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第31卷  小仲马.html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