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绘画艺术辞典</w:t>
      </w:r>
    </w:p>
    <w:p>
      <w:r>
        <w:rPr>
          <w:rFonts w:ascii="宋体" w:hAnsi="宋体" w:eastAsia="宋体"/>
          <w:sz w:val="24"/>
        </w:rPr>
        <w:t>唐涛,吴晓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唐涛,吴晓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绘画史-中国-青年读物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专科百科全书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本书主要介绍了我国绘画艺术方面的相关知识。</w:t>
      </w:r>
    </w:p>
    <w:p/>
    <w:p>
      <w:r>
        <w:t>本书出售、求购地址：https://www.jiaokey.com/book/detail/12568953.html</w:t>
      </w:r>
    </w:p>
    <w:p>
      <w:r>
        <w:t>更多专科百科全书图书推荐：https://www.jiaokey.com</w:t>
      </w:r>
    </w:p>
    <w:p>
      <w:r>
        <w:t>唐涛,吴晓 其他作品：https://www.jiaokey.com/tag/唐涛,吴晓.html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关键词搜索：https://www.jiaokey.com/tag/绘画史-中国-青年读物.html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