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书名：苏皖豫鲁四省公路桥梁检查报告  第3册  安徽省</w:t>
      </w:r>
    </w:p>
    <w:p>
      <w:r>
        <w:t>作者：陈亚光；蔡镇宇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苏皖豫鲁四省公路桥梁检查报告  第3册  安徽省 评论地址：https://www.jiaokey.com/book/detail/12568881.html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