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书名：实利养蛙法</w:t>
      </w:r>
    </w:p>
    <w:p>
      <w:r>
        <w:t>作者：黄中成著</w:t>
      </w:r>
    </w:p>
    <w:p>
      <w:r>
        <w:t>出版社：德园家禽函授学校,1936.05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实利养蛙法 评论地址：https://www.jiaokey.com/book/detail/12568850.html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