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书名：西北垦殖计划</w:t>
      </w:r>
    </w:p>
    <w:p>
      <w:r>
        <w:t>作者：南运河工程局编</w:t>
      </w:r>
    </w:p>
    <w:p>
      <w:r>
        <w:t>出版社：香山慈幼院,1930.07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西北垦殖计划 评论地址：https://www.jiaokey.com/book/detail/12568841.html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