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胎产病防护法</w:t>
      </w:r>
    </w:p>
    <w:p>
      <w:r>
        <w:rPr>
          <w:rFonts w:ascii="宋体" w:hAnsi="宋体" w:eastAsia="宋体"/>
          <w:sz w:val="24"/>
        </w:rPr>
        <w:t>姚昶绪编；余云岫校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胎产病防护法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姚昶绪编；余云岫校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本书出售、求购地址：https://www.jiaokey.com/book/detail/12568747.html</w:t>
      </w:r>
    </w:p>
    <w:p>
      <w:r>
        <w:t>更多相关图书推荐：https://www.jiaokey.com</w:t>
      </w:r>
    </w:p>
    <w:p>
      <w:r>
        <w:t>姚昶绪编；余云岫校 其他作品：https://www.jiaokey.com/tag/姚昶绪编；余云岫校.html</w:t>
      </w:r>
    </w:p>
    <w:p>
      <w:r>
        <w:t>商务印书馆 出版图书：https://www.jiaokey.com/tag/商务印书馆.html</w:t>
      </w:r>
    </w:p>
    <w:p>
      <w:r>
        <w:t>关键词搜索：https://www.jiaokey.com/tag/胎产病防护法.html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