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书名：我国垦殖事业的方针和方式</w:t>
      </w:r>
    </w:p>
    <w:p>
      <w:r>
        <w:t>作者：唐启宇著</w:t>
      </w:r>
    </w:p>
    <w:p>
      <w:r>
        <w:t>出版社：行政院新闻局印行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我国垦殖事业的方针和方式 评论地址：https://www.jiaokey.com/book/detail/12568745.html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