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幼童教养法</w:t>
      </w:r>
    </w:p>
    <w:p>
      <w:r>
        <w:rPr>
          <w:rFonts w:ascii="宋体" w:hAnsi="宋体" w:eastAsia="宋体"/>
          <w:sz w:val="24"/>
        </w:rPr>
        <w:t>（美）慕丽（Marjurie F.Murray）等著；沈陈式译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（美）慕丽（Marjurie F.Murray）等著；沈陈式译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本书出售、求购地址：https://www.jiaokey.com/book/detail/12568687.html</w:t>
      </w:r>
    </w:p>
    <w:p>
      <w:r>
        <w:t>更多相关图书推荐：https://www.jiaokey.com</w:t>
      </w:r>
    </w:p>
    <w:p>
      <w:r>
        <w:t>（美）慕丽（Marjurie F.Murray）等著；沈陈式译 其他作品：https://www.jiaokey.com/tag/（美）慕丽（Marjurie F.Murray）等著；沈陈式译.html</w:t>
      </w:r>
    </w:p>
    <w:p>
      <w:r>
        <w:t>西风社 出版图书：https://www.jiaokey.com/tag/西风社.html</w:t>
      </w:r>
    </w:p>
    <w:p>
      <w:r>
        <w:t>关键词搜索：https://www.jiaokey.com/tag/幼童教养法.html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