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书名：潮汕大文化</w:t>
      </w:r>
    </w:p>
    <w:p>
      <w:r>
        <w:t>作者：杜松年著</w:t>
      </w:r>
    </w:p>
    <w:p>
      <w:r>
        <w:t>出版社：第八届国际潮团联谊年会,1995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潮汕大文化 评论地址：https://www.jiaokey.com/book/detail/12568668.html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