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科海先驱  美国著名科学家成功之路  物理学家：阿尔伯特·爱因斯坦</w:t>
      </w:r>
    </w:p>
    <w:p>
      <w:r>
        <w:rPr>
          <w:rFonts w:ascii="宋体" w:hAnsi="宋体" w:eastAsia="宋体"/>
          <w:sz w:val="24"/>
        </w:rPr>
        <w:t>卡林·爱尔兰著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科海先驱  美国著名科学家成功之路  物理学家：阿尔伯特·爱因斯坦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卡林·爱尔兰著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本书出售、求购地址：https://www.jiaokey.com/book/detail/12568656.html</w:t>
      </w:r>
    </w:p>
    <w:p>
      <w:r>
        <w:t>更多相关图书推荐：https://www.jiaokey.com</w:t>
      </w:r>
    </w:p>
    <w:p>
      <w:r>
        <w:t>卡林·爱尔兰著 其他作品：https://www.jiaokey.com/tag/卡林·爱尔兰著.html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关键词搜索：https://www.jiaokey.com/tag/科海先驱  美国著名科学家成功之路  物理学家：阿尔伯特·爱因斯坦.html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