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书名：中国硬笔之冠  历届全国大赛特等奖、一等奖作品大荟萃</w:t>
      </w:r>
    </w:p>
    <w:p>
      <w:r>
        <w:t>作者：林寒主编</w:t>
      </w:r>
    </w:p>
    <w:p>
      <w:r>
        <w:t>出版社：沈阳：沈阳出版社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中国硬笔之冠  历届全国大赛特等奖、一等奖作品大荟萃 评论地址：https://www.jiaokey.com/book/detail/12568650.html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