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书名：校园情谊卡钢笔字帖</w:t>
      </w:r>
    </w:p>
    <w:p>
      <w:r>
        <w:t>作者：吉勇编；池继林书</w:t>
      </w:r>
    </w:p>
    <w:p>
      <w:r>
        <w:t>出版社：沈阳：沈阳出版社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校园情谊卡钢笔字帖 评论地址：https://www.jiaokey.com/book/detail/12568646.html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