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伴您游世界·实用指南  韩国</w:t>
      </w:r>
    </w:p>
    <w:p>
      <w:r>
        <w:rPr>
          <w:rFonts w:ascii="宋体" w:hAnsi="宋体" w:eastAsia="宋体"/>
          <w:sz w:val="24"/>
        </w:rPr>
        <w:t>张颖，马建昌编著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伴您游世界·实用指南  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张颖，马建昌编著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本书出售、求购地址：https://www.jiaokey.com/book/detail/12568644.html</w:t>
      </w:r>
    </w:p>
    <w:p>
      <w:r>
        <w:t>更多相关图书推荐：https://www.jiaokey.com</w:t>
      </w:r>
    </w:p>
    <w:p>
      <w:r>
        <w:t>张颖，马建昌编著 其他作品：https://www.jiaokey.com/tag/张颖，马建昌编著.html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关键词搜索：https://www.jiaokey.com/tag/伴您游世界·实用指南  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