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新马泰港澳旅游指南</w:t>
      </w:r>
    </w:p>
    <w:p>
      <w:r>
        <w:rPr>
          <w:rFonts w:ascii="宋体" w:hAnsi="宋体" w:eastAsia="宋体"/>
          <w:sz w:val="24"/>
        </w:rPr>
        <w:t>杜飞豹编著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686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新马泰港澳旅游指南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杜飞豹编著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导游(地点: 东南亚) 导游(地点: 香港特别行政区) 导游(地点: 澳门特别行政区) 导游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本书出售、求购地址：https://www.jiaokey.com/book/detail/12568638.html</w:t>
      </w:r>
    </w:p>
    <w:p>
      <w:r>
        <w:t>更多相关图书推荐：https://www.jiaokey.com</w:t>
      </w:r>
    </w:p>
    <w:p>
      <w:r>
        <w:t>杜飞豹编著 其他作品：https://www.jiaokey.com/tag/杜飞豹编著.html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关键词搜索：https://www.jiaokey.com/tag/导游(地点: 东南亚) 导游(地点: 香港特别行政区) 导游(地点: 澳门特别行政区) 导游.html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