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书名：朗宁传</w:t>
      </w:r>
    </w:p>
    <w:p>
      <w:r>
        <w:t>作者：刘广太著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朗宁传 评论地址：https://www.jiaokey.com/book/detail/12568599.html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