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中共中央香港分局文件汇集  1947.5-1949.3</w:t>
      </w:r>
    </w:p>
    <w:p>
      <w:r>
        <w:rPr>
          <w:rFonts w:ascii="宋体" w:hAnsi="宋体" w:eastAsia="宋体"/>
          <w:sz w:val="24"/>
        </w:rPr>
        <w:t>叶金蓉等编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中共中央香港分局文件汇集  1947.5-1949.3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本书出售、求购地址：https://www.jiaokey.com/book/detail/12568572.html</w:t>
      </w:r>
    </w:p>
    <w:p>
      <w:r>
        <w:t>更多相关图书推荐：https://www.jiaokey.com</w:t>
      </w:r>
    </w:p>
    <w:p>
      <w:r>
        <w:t>叶金蓉等编 其他作品：https://www.jiaokey.com/tag/叶金蓉等编.html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关键词搜索：https://www.jiaokey.com/tag/中共中央香港分局文件汇集  1947.5-1949.3.html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