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闽粤赣边区党组织文件  1949.4-1949.12</w:t>
      </w:r>
    </w:p>
    <w:p>
      <w:r>
        <w:rPr>
          <w:rFonts w:ascii="宋体" w:hAnsi="宋体" w:eastAsia="宋体"/>
          <w:sz w:val="24"/>
        </w:rPr>
        <w:t>孙道昌，池少玲，黄秀华编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闽粤赣边区党组织文件  1949.4-1949.12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孙道昌，池少玲，黄秀华编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本书出售、求购地址：https://www.jiaokey.com/book/detail/12568525.html</w:t>
      </w:r>
    </w:p>
    <w:p>
      <w:r>
        <w:t>更多相关图书推荐：https://www.jiaokey.com</w:t>
      </w:r>
    </w:p>
    <w:p>
      <w:r>
        <w:t>孙道昌，池少玲，黄秀华编 其他作品：https://www.jiaokey.com/tag/孙道昌，池少玲，黄秀华编.html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闽粤赣边区党组织文件  1949.4-1949.12.html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