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当代社会阶级结构、阶级斗争和发展动力  国内外有关理论观点辑录</w:t>
      </w:r>
    </w:p>
    <w:p>
      <w:r>
        <w:rPr>
          <w:rFonts w:ascii="宋体" w:hAnsi="宋体" w:eastAsia="宋体"/>
          <w:sz w:val="24"/>
        </w:rPr>
        <w:t>中共中央党校哲学教研室 中共江苏、福建省委党校合编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当代社会阶级结构、阶级斗争和发展动力  国内外有关理论观点辑录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中共中央党校哲学教研室 中共江苏、福建省委党校合编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本书出售、求购地址：https://www.jiaokey.com/book/detail/12568518.html</w:t>
      </w:r>
    </w:p>
    <w:p>
      <w:r>
        <w:t>更多相关图书推荐：https://www.jiaokey.com</w:t>
      </w:r>
    </w:p>
    <w:p>
      <w:r>
        <w:t>中共中央党校哲学教研室 中共江苏、福建省委党校合编 其他作品：https://www.jiaokey.com/tag/中共中央党校哲学教研室 中共江苏、福建省委党校合编.html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关键词搜索：https://www.jiaokey.com/tag/当代社会阶级结构、阶级斗争和发展动力  国内外有关理论观点辑录.html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