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书名：党的基本知识400题新编</w:t>
      </w:r>
    </w:p>
    <w:p>
      <w:r>
        <w:t>作者:卢嘉旗，钟立功主编</w:t>
      </w:r>
    </w:p>
    <w:p>
      <w:r>
        <w:t>出版社:广州：广东高等教育出版社</w:t>
      </w:r>
    </w:p>
    <w:p>
      <w:r>
        <w:t>出版日期：1991.04</w:t>
      </w:r>
    </w:p>
    <w:p>
      <w:r>
        <w:t>总页数：164</w:t>
      </w:r>
    </w:p>
    <w:p>
      <w:r>
        <w:t>更多请访问教客网:www.jiaokey.com</w:t>
      </w:r>
    </w:p>
    <w:p>
      <w:r>
        <w:t>党的基本知识400题新编评论地址：https://www.jiaokey.com/book/detail/12568466.html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