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超级资本主义  资本主义变了！</w:t>
      </w:r>
    </w:p>
    <w:p>
      <w:r>
        <w:rPr>
          <w:rFonts w:ascii="宋体" w:hAnsi="宋体" w:eastAsia="宋体"/>
          <w:sz w:val="24"/>
        </w:rPr>
        <w:t>罗伯特·赖克著；石冠兰译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超级资本主义  资本主义变了！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罗伯特·赖克著；石冠兰译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本书出售、求购地址：https://www.jiaokey.com/book/detail/12568446.html</w:t>
      </w:r>
    </w:p>
    <w:p>
      <w:r>
        <w:t>更多相关图书推荐：https://www.jiaokey.com</w:t>
      </w:r>
    </w:p>
    <w:p>
      <w:r>
        <w:t>罗伯特·赖克著；石冠兰译 其他作品：https://www.jiaokey.com/tag/罗伯特·赖克著；石冠兰译.html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关键词搜索：https://www.jiaokey.com/tag/超级资本主义  资本主义变了！.html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