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解码喜剧电影大师  一种把玩模仿生活游戏的神奇光影</w:t>
      </w:r>
    </w:p>
    <w:p>
      <w:r>
        <w:rPr>
          <w:rFonts w:ascii="宋体" w:hAnsi="宋体" w:eastAsia="宋体"/>
          <w:sz w:val="24"/>
        </w:rPr>
        <w:t>徐明明，潘丽，管岩著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解码喜剧电影大师  一种把玩模仿生活游戏的神奇光影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徐明明，潘丽，管岩著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本书出售、求购地址：https://www.jiaokey.com/book/detail/12568392.html</w:t>
      </w:r>
    </w:p>
    <w:p>
      <w:r>
        <w:t>更多相关图书推荐：https://www.jiaokey.com</w:t>
      </w:r>
    </w:p>
    <w:p>
      <w:r>
        <w:t>徐明明，潘丽，管岩著 其他作品：https://www.jiaokey.com/tag/徐明明，潘丽，管岩著.html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关键词搜索：https://www.jiaokey.com/tag/解码喜剧电影大师  一种把玩模仿生活游戏的神奇光影.html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